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784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6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7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 2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0412365400155007842520182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71602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8rplc-44">
    <w:name w:val="cat-UserDefined grp-38 rplc-44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C651-7BF3-4E98-AF40-8ABEA7745FC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